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4086" w14:textId="77777777" w:rsidR="006019DA" w:rsidRDefault="006417E7">
      <w:r>
        <w:t xml:space="preserve"> Candice Moody</w:t>
      </w:r>
    </w:p>
    <w:p w14:paraId="738635C9" w14:textId="77777777" w:rsidR="006019DA" w:rsidRDefault="006417E7">
      <w:r>
        <w:t xml:space="preserve"> Dora, Alabama</w:t>
      </w:r>
    </w:p>
    <w:p w14:paraId="7ECA4971" w14:textId="77777777" w:rsidR="006019DA" w:rsidRDefault="006417E7">
      <w:r>
        <w:t xml:space="preserve"> 205-602-2383 | moodycandi@gmail.com</w:t>
      </w:r>
    </w:p>
    <w:p w14:paraId="317063C5" w14:textId="77777777" w:rsidR="006019DA" w:rsidRDefault="006019DA"/>
    <w:p w14:paraId="3FB04FD0" w14:textId="77777777" w:rsidR="006019DA" w:rsidRDefault="006417E7">
      <w:r>
        <w:t>Professional Summary</w:t>
      </w:r>
    </w:p>
    <w:p w14:paraId="69F2B0D5" w14:textId="77777777" w:rsidR="006019DA" w:rsidRDefault="006417E7">
      <w:r>
        <w:t>Supply chain and operations professional with over 20 years of experience in manufacturing coordination, production planning, logistics scheduling, and customer account management within a large-scale industrial environment. Experienced in aligning production schedules, inventory management, depot supply planning, and freight logistics to support customer demand and large infrastructure projects. APICS-certified professional with expertise in cross-functional collaboration, order fulfillment, and supply cha</w:t>
      </w:r>
      <w:r>
        <w:t>in operations. Proven ability to coordinate manufacturing resources, manage complex customer orders, and ensure on-time delivery.</w:t>
      </w:r>
    </w:p>
    <w:p w14:paraId="1E76C627" w14:textId="77777777" w:rsidR="006019DA" w:rsidRDefault="006019DA"/>
    <w:p w14:paraId="4D9C99CA" w14:textId="77777777" w:rsidR="006019DA" w:rsidRDefault="006417E7">
      <w:r>
        <w:t>Professional Experience</w:t>
      </w:r>
    </w:p>
    <w:p w14:paraId="0BC4A923" w14:textId="77777777" w:rsidR="006019DA" w:rsidRDefault="006417E7">
      <w:r>
        <w:t>Resource Planning Coordinator / Senior Project Coordinator</w:t>
      </w:r>
    </w:p>
    <w:p w14:paraId="12995386" w14:textId="77777777" w:rsidR="006019DA" w:rsidRDefault="006417E7">
      <w:r>
        <w:t>American Cast Iron Pipe Company (ACIPCO) – Birmingham, AL</w:t>
      </w:r>
    </w:p>
    <w:p w14:paraId="1F25EAD0" w14:textId="77777777" w:rsidR="006019DA" w:rsidRDefault="006417E7">
      <w:r>
        <w:t>2011 – Present</w:t>
      </w:r>
    </w:p>
    <w:p w14:paraId="0CADEAB5" w14:textId="77777777" w:rsidR="006019DA" w:rsidRDefault="006417E7">
      <w:r>
        <w:t>- Manage customer accounts and coordinate order fulfillment from production planning through final delivery.</w:t>
      </w:r>
    </w:p>
    <w:p w14:paraId="0711DDA0" w14:textId="77777777" w:rsidR="006019DA" w:rsidRDefault="006417E7">
      <w:r>
        <w:t>- Plan and schedule manufacturing production to align plant capacity with customer demand and project timelines.</w:t>
      </w:r>
    </w:p>
    <w:p w14:paraId="536FFB9F" w14:textId="77777777" w:rsidR="006019DA" w:rsidRDefault="006417E7">
      <w:r>
        <w:t>- Oversee depot supply planning and distribution inventory levels to ensure product availability.</w:t>
      </w:r>
    </w:p>
    <w:p w14:paraId="0A14DAF5" w14:textId="77777777" w:rsidR="006019DA" w:rsidRDefault="006417E7">
      <w:r>
        <w:t>- Coordinate freight scheduling and transportation logistics to support on-time delivery across regional and national customers.</w:t>
      </w:r>
    </w:p>
    <w:p w14:paraId="5D209476" w14:textId="77777777" w:rsidR="006019DA" w:rsidRDefault="006417E7">
      <w:r>
        <w:t>- Monitor inventory levels and collaborate with manufacturing and operations teams to maintain optimal stock levels.</w:t>
      </w:r>
    </w:p>
    <w:p w14:paraId="45EC5A31" w14:textId="77777777" w:rsidR="006019DA" w:rsidRDefault="006417E7">
      <w:r>
        <w:t>- Track customer orders and proactively communicate order status, production timelines, and shipment updates.</w:t>
      </w:r>
    </w:p>
    <w:p w14:paraId="174CF626" w14:textId="77777777" w:rsidR="006019DA" w:rsidRDefault="006417E7">
      <w:r>
        <w:t>- Coordinate logistics and production planning for large infrastructure and municipal water projects.</w:t>
      </w:r>
    </w:p>
    <w:p w14:paraId="7E8BDC4E" w14:textId="77777777" w:rsidR="006019DA" w:rsidRDefault="006417E7">
      <w:r>
        <w:t>- Collaborate with cross-functional teams including manufacturing, logistics, sales, and customer service to resolve operational issues and maintain production schedules.</w:t>
      </w:r>
    </w:p>
    <w:p w14:paraId="568F87A2" w14:textId="77777777" w:rsidR="006019DA" w:rsidRDefault="006019DA"/>
    <w:p w14:paraId="5B532FE3" w14:textId="77777777" w:rsidR="006019DA" w:rsidRDefault="006417E7">
      <w:r>
        <w:t>Operations, Logistics, and Customer Service Roles</w:t>
      </w:r>
    </w:p>
    <w:p w14:paraId="2160EFBC" w14:textId="77777777" w:rsidR="006019DA" w:rsidRDefault="006417E7">
      <w:r>
        <w:t>American Cast Iron Pipe Company (ACIPCO) – Birmingham, AL</w:t>
      </w:r>
    </w:p>
    <w:p w14:paraId="1ED9B1BA" w14:textId="77777777" w:rsidR="006019DA" w:rsidRDefault="006417E7">
      <w:r>
        <w:t>August 2003 – 2011</w:t>
      </w:r>
    </w:p>
    <w:p w14:paraId="2083E96A" w14:textId="77777777" w:rsidR="006019DA" w:rsidRDefault="006417E7">
      <w:r>
        <w:t>- Supported order processing and customer account management in a high-volume manufacturing environment.</w:t>
      </w:r>
    </w:p>
    <w:p w14:paraId="7F9E4DDD" w14:textId="77777777" w:rsidR="006019DA" w:rsidRDefault="006417E7">
      <w:r>
        <w:t>- Assisted with freight coordination, shipment scheduling, and transportation logistics.</w:t>
      </w:r>
    </w:p>
    <w:p w14:paraId="771E06A0" w14:textId="77777777" w:rsidR="006019DA" w:rsidRDefault="006417E7">
      <w:r>
        <w:t>- Maintained order documentation and ensured accuracy of customer orders and delivery schedules.</w:t>
      </w:r>
    </w:p>
    <w:p w14:paraId="55F1252E" w14:textId="77777777" w:rsidR="006019DA" w:rsidRDefault="006417E7">
      <w:r>
        <w:t>- Worked with internal departments to resolve shipping delays, scheduling conflicts, and inventory discrepancies.</w:t>
      </w:r>
    </w:p>
    <w:p w14:paraId="1F2C35B2" w14:textId="77777777" w:rsidR="006019DA" w:rsidRDefault="006019DA"/>
    <w:p w14:paraId="7E14BB49" w14:textId="77777777" w:rsidR="006019DA" w:rsidRDefault="006417E7">
      <w:r>
        <w:t>Education</w:t>
      </w:r>
    </w:p>
    <w:p w14:paraId="7C61E69D" w14:textId="77777777" w:rsidR="006019DA" w:rsidRDefault="006417E7">
      <w:r>
        <w:t>Bachelor of Business Administration (BBA)</w:t>
      </w:r>
    </w:p>
    <w:p w14:paraId="52D9020E" w14:textId="77777777" w:rsidR="006019DA" w:rsidRDefault="006417E7">
      <w:r>
        <w:t>University of North Alabama – Florence, AL</w:t>
      </w:r>
    </w:p>
    <w:p w14:paraId="6A30B803" w14:textId="77777777" w:rsidR="006019DA" w:rsidRDefault="006417E7">
      <w:r>
        <w:t>Expected Graduation: December 2026</w:t>
      </w:r>
    </w:p>
    <w:p w14:paraId="6A103EA1" w14:textId="77777777" w:rsidR="006019DA" w:rsidRDefault="006019DA"/>
    <w:p w14:paraId="0C3F83C7" w14:textId="77777777" w:rsidR="006019DA" w:rsidRDefault="006417E7">
      <w:r>
        <w:t>Certifications</w:t>
      </w:r>
    </w:p>
    <w:p w14:paraId="7BAF223C" w14:textId="77777777" w:rsidR="006019DA" w:rsidRDefault="006417E7">
      <w:r>
        <w:t>APICS Certified Production and Inventory Management (CPIM)</w:t>
      </w:r>
    </w:p>
    <w:p w14:paraId="08C159CD" w14:textId="77777777" w:rsidR="006019DA" w:rsidRDefault="006019DA"/>
    <w:p w14:paraId="7C9EC6A4" w14:textId="77777777" w:rsidR="006019DA" w:rsidRDefault="006417E7">
      <w:r>
        <w:t>Core Skills</w:t>
      </w:r>
    </w:p>
    <w:p w14:paraId="7237721E" w14:textId="77777777" w:rsidR="006019DA" w:rsidRDefault="006417E7">
      <w:r>
        <w:t>Supply Chain Management</w:t>
      </w:r>
    </w:p>
    <w:p w14:paraId="5421E25B" w14:textId="77777777" w:rsidR="006019DA" w:rsidRDefault="006417E7">
      <w:r>
        <w:t>Production Planning</w:t>
      </w:r>
    </w:p>
    <w:p w14:paraId="32F5A7D5" w14:textId="77777777" w:rsidR="006019DA" w:rsidRDefault="006417E7">
      <w:r>
        <w:t>Manufacturing Scheduling</w:t>
      </w:r>
    </w:p>
    <w:p w14:paraId="15346A00" w14:textId="77777777" w:rsidR="006019DA" w:rsidRDefault="006417E7">
      <w:r>
        <w:t>Inventory Management</w:t>
      </w:r>
    </w:p>
    <w:p w14:paraId="16D350C1" w14:textId="77777777" w:rsidR="006019DA" w:rsidRDefault="006417E7">
      <w:r>
        <w:t>Depot Supply Planning</w:t>
      </w:r>
    </w:p>
    <w:p w14:paraId="43CDABEB" w14:textId="77777777" w:rsidR="006019DA" w:rsidRDefault="006417E7">
      <w:r>
        <w:t>Logistics Coordination</w:t>
      </w:r>
    </w:p>
    <w:p w14:paraId="44492BDD" w14:textId="77777777" w:rsidR="006019DA" w:rsidRDefault="006417E7">
      <w:r>
        <w:t>Freight Scheduling</w:t>
      </w:r>
    </w:p>
    <w:p w14:paraId="4624A0CA" w14:textId="77777777" w:rsidR="006019DA" w:rsidRDefault="006417E7">
      <w:r>
        <w:t>Transportation Management</w:t>
      </w:r>
    </w:p>
    <w:p w14:paraId="0639479E" w14:textId="77777777" w:rsidR="006019DA" w:rsidRDefault="006417E7">
      <w:r>
        <w:t>Customer Account Management</w:t>
      </w:r>
    </w:p>
    <w:p w14:paraId="5E7D30E5" w14:textId="77777777" w:rsidR="006019DA" w:rsidRDefault="006417E7">
      <w:r>
        <w:t>Operations Planning</w:t>
      </w:r>
    </w:p>
    <w:p w14:paraId="03C99963" w14:textId="77777777" w:rsidR="006019DA" w:rsidRDefault="006417E7">
      <w:r>
        <w:t>Project Coordination</w:t>
      </w:r>
    </w:p>
    <w:p w14:paraId="680E166C" w14:textId="77777777" w:rsidR="006019DA" w:rsidRDefault="006417E7">
      <w:r>
        <w:t>Cross-Functional Collaboration</w:t>
      </w:r>
    </w:p>
    <w:p w14:paraId="7F7F148F" w14:textId="77777777" w:rsidR="006019DA" w:rsidRDefault="006417E7">
      <w:r>
        <w:t>Order Fulfillment</w:t>
      </w:r>
    </w:p>
    <w:p w14:paraId="49449E4C" w14:textId="77777777" w:rsidR="006019DA" w:rsidRDefault="006417E7">
      <w:r>
        <w:t>Process Improvement</w:t>
      </w:r>
    </w:p>
    <w:p w14:paraId="6879961C" w14:textId="77777777" w:rsidR="006019DA" w:rsidRDefault="006019DA"/>
    <w:p w14:paraId="1B809B79" w14:textId="77777777" w:rsidR="006019DA" w:rsidRDefault="006417E7">
      <w:r>
        <w:t>Key Strengths</w:t>
      </w:r>
    </w:p>
    <w:p w14:paraId="2FD928A1" w14:textId="77777777" w:rsidR="006019DA" w:rsidRDefault="006417E7">
      <w:r>
        <w:t>- 20+ years of experience in manufacturing and supply chain operations</w:t>
      </w:r>
    </w:p>
    <w:p w14:paraId="38F880C1" w14:textId="77777777" w:rsidR="006019DA" w:rsidRDefault="006417E7">
      <w:r>
        <w:t>- Extensive experience supporting large infrastructure and municipal water projects</w:t>
      </w:r>
    </w:p>
    <w:p w14:paraId="307044E8" w14:textId="77777777" w:rsidR="006019DA" w:rsidRDefault="006417E7">
      <w:r>
        <w:t>- Strong coordination between manufacturing, logistics, and customer operations</w:t>
      </w:r>
    </w:p>
    <w:p w14:paraId="5E10351F" w14:textId="77777777" w:rsidR="006019DA" w:rsidRDefault="006417E7">
      <w:r>
        <w:t>- Proven ability to manage complex orders and high-volume production environments</w:t>
      </w:r>
    </w:p>
    <w:sectPr w:rsidR="006019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952426">
    <w:abstractNumId w:val="8"/>
  </w:num>
  <w:num w:numId="2" w16cid:durableId="1341618738">
    <w:abstractNumId w:val="6"/>
  </w:num>
  <w:num w:numId="3" w16cid:durableId="1707946553">
    <w:abstractNumId w:val="5"/>
  </w:num>
  <w:num w:numId="4" w16cid:durableId="1831479152">
    <w:abstractNumId w:val="4"/>
  </w:num>
  <w:num w:numId="5" w16cid:durableId="1829517426">
    <w:abstractNumId w:val="7"/>
  </w:num>
  <w:num w:numId="6" w16cid:durableId="922370677">
    <w:abstractNumId w:val="3"/>
  </w:num>
  <w:num w:numId="7" w16cid:durableId="273025704">
    <w:abstractNumId w:val="2"/>
  </w:num>
  <w:num w:numId="8" w16cid:durableId="1359507687">
    <w:abstractNumId w:val="1"/>
  </w:num>
  <w:num w:numId="9" w16cid:durableId="105566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19DA"/>
    <w:rsid w:val="006417E7"/>
    <w:rsid w:val="00AA1D8D"/>
    <w:rsid w:val="00B47730"/>
    <w:rsid w:val="00CB0664"/>
    <w:rsid w:val="00FC693F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C3F35"/>
  <w14:defaultImageDpi w14:val="300"/>
  <w15:docId w15:val="{ADD5234E-05B5-F74C-BAF9-F63CAD97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Moody, Candice Aaliyah</cp:lastModifiedBy>
  <cp:revision>2</cp:revision>
  <dcterms:created xsi:type="dcterms:W3CDTF">2026-04-01T00:10:00Z</dcterms:created>
  <dcterms:modified xsi:type="dcterms:W3CDTF">2026-04-01T00:10:00Z</dcterms:modified>
  <cp:category/>
</cp:coreProperties>
</file>